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widowControl w:val="0"/>
        <w:spacing w:before="0" w:after="0" w:line="235" w:lineRule="auto"/>
        <w:jc w:val="right"/>
        <w:rPr>
          <w:sz w:val="22"/>
          <w:szCs w:val="22"/>
        </w:rPr>
      </w:pPr>
    </w:p>
    <w:p>
      <w:pPr>
        <w:widowControl w:val="0"/>
        <w:spacing w:before="0" w:after="0" w:line="235" w:lineRule="auto"/>
        <w:jc w:val="right"/>
        <w:rPr>
          <w:sz w:val="22"/>
          <w:szCs w:val="22"/>
        </w:rPr>
      </w:pPr>
    </w:p>
    <w:p>
      <w:pPr>
        <w:widowControl w:val="0"/>
        <w:spacing w:before="0" w:after="0" w:line="235" w:lineRule="auto"/>
        <w:jc w:val="right"/>
        <w:rPr>
          <w:sz w:val="22"/>
          <w:szCs w:val="22"/>
        </w:rPr>
      </w:pPr>
      <w:r>
        <w:rPr>
          <w:rFonts w:ascii="Times New Roman" w:eastAsia="Times New Roman" w:hAnsi="Times New Roman" w:cs="Times New Roman"/>
          <w:sz w:val="22"/>
          <w:szCs w:val="22"/>
        </w:rPr>
        <w:t xml:space="preserve">Дело № </w:t>
      </w:r>
      <w:r>
        <w:rPr>
          <w:rFonts w:ascii="Times New Roman" w:eastAsia="Times New Roman" w:hAnsi="Times New Roman" w:cs="Times New Roman"/>
          <w:sz w:val="22"/>
          <w:szCs w:val="22"/>
        </w:rPr>
        <w:t>05-</w:t>
      </w:r>
      <w:r>
        <w:rPr>
          <w:rFonts w:ascii="Times New Roman" w:eastAsia="Times New Roman" w:hAnsi="Times New Roman" w:cs="Times New Roman"/>
          <w:sz w:val="22"/>
          <w:szCs w:val="22"/>
        </w:rPr>
        <w:t>530</w:t>
      </w:r>
      <w:r>
        <w:rPr>
          <w:rFonts w:ascii="Times New Roman" w:eastAsia="Times New Roman" w:hAnsi="Times New Roman" w:cs="Times New Roman"/>
          <w:sz w:val="22"/>
          <w:szCs w:val="22"/>
        </w:rPr>
        <w:t>/2610/2026</w:t>
      </w:r>
      <w:r>
        <w:rPr>
          <w:rFonts w:ascii="Times New Roman" w:eastAsia="Times New Roman" w:hAnsi="Times New Roman" w:cs="Times New Roman"/>
          <w:sz w:val="22"/>
          <w:szCs w:val="22"/>
        </w:rPr>
        <w:t xml:space="preserve">   </w:t>
      </w:r>
    </w:p>
    <w:p>
      <w:pPr>
        <w:widowControl w:val="0"/>
        <w:spacing w:before="0" w:after="0" w:line="235" w:lineRule="auto"/>
        <w:jc w:val="center"/>
        <w:rPr>
          <w:sz w:val="27"/>
          <w:szCs w:val="27"/>
        </w:rPr>
      </w:pPr>
      <w:r>
        <w:rPr>
          <w:rFonts w:ascii="Times New Roman" w:eastAsia="Times New Roman" w:hAnsi="Times New Roman" w:cs="Times New Roman"/>
          <w:sz w:val="27"/>
          <w:szCs w:val="27"/>
        </w:rPr>
        <w:t>П О С Т А Н О В Л Е Н И Е</w:t>
      </w:r>
    </w:p>
    <w:p>
      <w:pPr>
        <w:widowControl w:val="0"/>
        <w:spacing w:before="0" w:after="0" w:line="235" w:lineRule="auto"/>
        <w:jc w:val="center"/>
        <w:rPr>
          <w:sz w:val="27"/>
          <w:szCs w:val="27"/>
        </w:rPr>
      </w:pPr>
      <w:r>
        <w:rPr>
          <w:rFonts w:ascii="Times New Roman" w:eastAsia="Times New Roman" w:hAnsi="Times New Roman" w:cs="Times New Roman"/>
          <w:sz w:val="27"/>
          <w:szCs w:val="27"/>
        </w:rPr>
        <w:t>по делу об административном правонарушении</w:t>
      </w:r>
    </w:p>
    <w:p>
      <w:pPr>
        <w:widowControl w:val="0"/>
        <w:spacing w:before="0" w:after="0" w:line="235" w:lineRule="auto"/>
        <w:jc w:val="center"/>
        <w:rPr>
          <w:sz w:val="27"/>
          <w:szCs w:val="27"/>
        </w:rPr>
      </w:pPr>
    </w:p>
    <w:p>
      <w:pPr>
        <w:widowControl w:val="0"/>
        <w:spacing w:before="0" w:after="120" w:line="235" w:lineRule="auto"/>
        <w:jc w:val="right"/>
        <w:rPr>
          <w:sz w:val="27"/>
          <w:szCs w:val="27"/>
        </w:rPr>
      </w:pPr>
      <w:r>
        <w:rPr>
          <w:rFonts w:ascii="Times New Roman" w:eastAsia="Times New Roman" w:hAnsi="Times New Roman" w:cs="Times New Roman"/>
          <w:sz w:val="27"/>
          <w:szCs w:val="27"/>
        </w:rPr>
        <w:t>город Сургут</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27</w:t>
      </w:r>
      <w:r>
        <w:rPr>
          <w:rFonts w:ascii="Times New Roman" w:eastAsia="Times New Roman" w:hAnsi="Times New Roman" w:cs="Times New Roman"/>
          <w:sz w:val="27"/>
          <w:szCs w:val="27"/>
        </w:rPr>
        <w:t xml:space="preserve"> марта</w:t>
      </w:r>
      <w:r>
        <w:rPr>
          <w:rFonts w:ascii="Times New Roman" w:eastAsia="Times New Roman" w:hAnsi="Times New Roman" w:cs="Times New Roman"/>
          <w:sz w:val="27"/>
          <w:szCs w:val="27"/>
        </w:rPr>
        <w:t xml:space="preserve"> 2026</w:t>
      </w:r>
      <w:r>
        <w:rPr>
          <w:rFonts w:ascii="Times New Roman" w:eastAsia="Times New Roman" w:hAnsi="Times New Roman" w:cs="Times New Roman"/>
          <w:sz w:val="27"/>
          <w:szCs w:val="27"/>
        </w:rPr>
        <w:t xml:space="preserve"> года</w:t>
      </w:r>
    </w:p>
    <w:p>
      <w:pPr>
        <w:widowControl w:val="0"/>
        <w:spacing w:before="0" w:after="0" w:line="235" w:lineRule="auto"/>
        <w:ind w:firstLine="709"/>
        <w:jc w:val="both"/>
        <w:rPr>
          <w:sz w:val="27"/>
          <w:szCs w:val="27"/>
        </w:rPr>
      </w:pPr>
      <w:r>
        <w:rPr>
          <w:rFonts w:ascii="Times New Roman" w:eastAsia="Times New Roman" w:hAnsi="Times New Roman" w:cs="Times New Roman"/>
          <w:sz w:val="27"/>
          <w:szCs w:val="27"/>
        </w:rPr>
        <w:t xml:space="preserve">Мировой судья судебного участка № 10 Сургутского судебного района города окружного значения Сургута Ханты-Мансийского автономного округа – Югры Король Е.П., расположенного по адресу: </w:t>
      </w:r>
      <w:r>
        <w:rPr>
          <w:rFonts w:ascii="Times New Roman" w:eastAsia="Times New Roman" w:hAnsi="Times New Roman" w:cs="Times New Roman"/>
          <w:sz w:val="27"/>
          <w:szCs w:val="27"/>
        </w:rPr>
        <w:t>ХМАО-Югра</w:t>
      </w:r>
      <w:r>
        <w:rPr>
          <w:rFonts w:ascii="Times New Roman" w:eastAsia="Times New Roman" w:hAnsi="Times New Roman" w:cs="Times New Roman"/>
          <w:sz w:val="27"/>
          <w:szCs w:val="27"/>
        </w:rPr>
        <w:t xml:space="preserve">, г. Сургут, </w:t>
      </w:r>
      <w:r>
        <w:rPr>
          <w:rFonts w:ascii="Times New Roman" w:eastAsia="Times New Roman" w:hAnsi="Times New Roman" w:cs="Times New Roman"/>
          <w:sz w:val="27"/>
          <w:szCs w:val="27"/>
        </w:rPr>
        <w:br/>
      </w:r>
      <w:r>
        <w:rPr>
          <w:rFonts w:ascii="Times New Roman" w:eastAsia="Times New Roman" w:hAnsi="Times New Roman" w:cs="Times New Roman"/>
          <w:sz w:val="27"/>
          <w:szCs w:val="27"/>
        </w:rPr>
        <w:t xml:space="preserve">ул. Гагарина д.9, </w:t>
      </w:r>
      <w:r>
        <w:rPr>
          <w:rFonts w:ascii="Times New Roman" w:eastAsia="Times New Roman" w:hAnsi="Times New Roman" w:cs="Times New Roman"/>
          <w:sz w:val="27"/>
          <w:szCs w:val="27"/>
        </w:rPr>
        <w:t>каб</w:t>
      </w:r>
      <w:r>
        <w:rPr>
          <w:rFonts w:ascii="Times New Roman" w:eastAsia="Times New Roman" w:hAnsi="Times New Roman" w:cs="Times New Roman"/>
          <w:sz w:val="27"/>
          <w:szCs w:val="27"/>
        </w:rPr>
        <w:t>. 205,</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рассмотрев дело об административном правонарушении, предусмотренном </w:t>
      </w:r>
      <w:r>
        <w:rPr>
          <w:rFonts w:ascii="Times New Roman" w:eastAsia="Times New Roman" w:hAnsi="Times New Roman" w:cs="Times New Roman"/>
          <w:sz w:val="27"/>
          <w:szCs w:val="27"/>
        </w:rPr>
        <w:t>ч. 1 ст. 7.27</w:t>
      </w:r>
      <w:r>
        <w:rPr>
          <w:rFonts w:ascii="Times New Roman" w:eastAsia="Times New Roman" w:hAnsi="Times New Roman" w:cs="Times New Roman"/>
          <w:sz w:val="27"/>
          <w:szCs w:val="27"/>
        </w:rPr>
        <w:t xml:space="preserve"> Кодекса Российской Федерации об административных правонарушениях в отношении</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Левандовского</w:t>
      </w:r>
      <w:r>
        <w:rPr>
          <w:rFonts w:ascii="Times New Roman" w:eastAsia="Times New Roman" w:hAnsi="Times New Roman" w:cs="Times New Roman"/>
          <w:sz w:val="27"/>
          <w:szCs w:val="27"/>
        </w:rPr>
        <w:t xml:space="preserve"> Яна Анатольевича</w:t>
      </w:r>
      <w:r>
        <w:rPr>
          <w:rFonts w:ascii="Times New Roman" w:eastAsia="Times New Roman" w:hAnsi="Times New Roman" w:cs="Times New Roman"/>
          <w:sz w:val="27"/>
          <w:szCs w:val="27"/>
        </w:rPr>
        <w:t xml:space="preserve">, </w:t>
      </w:r>
      <w:r>
        <w:rPr>
          <w:rStyle w:val="cat-UserDefinedgrp-26rplc-9"/>
          <w:rFonts w:ascii="Times New Roman" w:eastAsia="Times New Roman" w:hAnsi="Times New Roman" w:cs="Times New Roman"/>
          <w:sz w:val="27"/>
          <w:szCs w:val="27"/>
        </w:rPr>
        <w:t>...</w:t>
      </w:r>
      <w:r>
        <w:rPr>
          <w:rFonts w:ascii="Times New Roman" w:eastAsia="Times New Roman" w:hAnsi="Times New Roman" w:cs="Times New Roman"/>
          <w:sz w:val="27"/>
          <w:szCs w:val="27"/>
        </w:rPr>
        <w:t>,</w:t>
      </w:r>
    </w:p>
    <w:p>
      <w:pPr>
        <w:widowControl w:val="0"/>
        <w:spacing w:before="0" w:after="0" w:line="235" w:lineRule="auto"/>
        <w:ind w:firstLine="709"/>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p>
    <w:p>
      <w:pPr>
        <w:spacing w:before="0" w:after="0"/>
        <w:ind w:right="21" w:firstLine="567"/>
        <w:jc w:val="center"/>
        <w:rPr>
          <w:sz w:val="27"/>
          <w:szCs w:val="27"/>
        </w:rPr>
      </w:pPr>
      <w:r>
        <w:rPr>
          <w:rFonts w:ascii="Times New Roman" w:eastAsia="Times New Roman" w:hAnsi="Times New Roman" w:cs="Times New Roman"/>
          <w:sz w:val="27"/>
          <w:szCs w:val="27"/>
        </w:rPr>
        <w:t>установил:</w:t>
      </w:r>
    </w:p>
    <w:p>
      <w:pPr>
        <w:spacing w:before="0" w:after="0"/>
        <w:ind w:right="21" w:firstLine="567"/>
        <w:jc w:val="center"/>
        <w:rPr>
          <w:sz w:val="27"/>
          <w:szCs w:val="27"/>
        </w:rPr>
      </w:pPr>
    </w:p>
    <w:p>
      <w:pPr>
        <w:widowControl w:val="0"/>
        <w:spacing w:before="0" w:after="0"/>
        <w:ind w:firstLine="564"/>
        <w:jc w:val="both"/>
        <w:rPr>
          <w:sz w:val="27"/>
          <w:szCs w:val="27"/>
        </w:rPr>
      </w:pPr>
      <w:r>
        <w:rPr>
          <w:rFonts w:ascii="Times New Roman" w:eastAsia="Times New Roman" w:hAnsi="Times New Roman" w:cs="Times New Roman"/>
          <w:sz w:val="27"/>
          <w:szCs w:val="27"/>
        </w:rPr>
        <w:t>26.03.2026 г</w:t>
      </w:r>
      <w:r>
        <w:rPr>
          <w:rFonts w:ascii="Times New Roman" w:eastAsia="Times New Roman" w:hAnsi="Times New Roman" w:cs="Times New Roman"/>
          <w:sz w:val="27"/>
          <w:szCs w:val="27"/>
        </w:rPr>
        <w:t>ода</w:t>
      </w:r>
      <w:r>
        <w:rPr>
          <w:rFonts w:ascii="Times New Roman" w:eastAsia="Times New Roman" w:hAnsi="Times New Roman" w:cs="Times New Roman"/>
          <w:sz w:val="27"/>
          <w:szCs w:val="27"/>
        </w:rPr>
        <w:t xml:space="preserve"> в </w:t>
      </w:r>
      <w:r>
        <w:rPr>
          <w:rStyle w:val="cat-Timegrp-22rplc-17"/>
          <w:rFonts w:ascii="Times New Roman" w:eastAsia="Times New Roman" w:hAnsi="Times New Roman" w:cs="Times New Roman"/>
          <w:sz w:val="27"/>
          <w:szCs w:val="27"/>
        </w:rPr>
        <w:t>время</w:t>
      </w:r>
      <w:r>
        <w:rPr>
          <w:rFonts w:ascii="Times New Roman" w:eastAsia="Times New Roman" w:hAnsi="Times New Roman" w:cs="Times New Roman"/>
          <w:sz w:val="27"/>
          <w:szCs w:val="27"/>
        </w:rPr>
        <w:t xml:space="preserve"> часа в магазине «Ле</w:t>
      </w:r>
      <w:r>
        <w:rPr>
          <w:rFonts w:ascii="Times New Roman" w:eastAsia="Times New Roman" w:hAnsi="Times New Roman" w:cs="Times New Roman"/>
          <w:sz w:val="27"/>
          <w:szCs w:val="27"/>
        </w:rPr>
        <w:t>н</w:t>
      </w:r>
      <w:r>
        <w:rPr>
          <w:rFonts w:ascii="Times New Roman" w:eastAsia="Times New Roman" w:hAnsi="Times New Roman" w:cs="Times New Roman"/>
          <w:sz w:val="27"/>
          <w:szCs w:val="27"/>
        </w:rPr>
        <w:t>та»</w:t>
      </w:r>
      <w:r>
        <w:rPr>
          <w:rFonts w:ascii="Times New Roman" w:eastAsia="Times New Roman" w:hAnsi="Times New Roman" w:cs="Times New Roman"/>
          <w:sz w:val="27"/>
          <w:szCs w:val="27"/>
        </w:rPr>
        <w:t xml:space="preserve"> по </w:t>
      </w:r>
      <w:r>
        <w:rPr>
          <w:rFonts w:ascii="Times New Roman" w:eastAsia="Times New Roman" w:hAnsi="Times New Roman" w:cs="Times New Roman"/>
          <w:sz w:val="27"/>
          <w:szCs w:val="27"/>
        </w:rPr>
        <w:t xml:space="preserve">адресу: </w:t>
      </w:r>
      <w:r>
        <w:rPr>
          <w:rStyle w:val="cat-UserDefinedgrp-27rplc-18"/>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Л</w:t>
      </w:r>
      <w:r>
        <w:rPr>
          <w:rFonts w:ascii="Times New Roman" w:eastAsia="Times New Roman" w:hAnsi="Times New Roman" w:cs="Times New Roman"/>
          <w:sz w:val="27"/>
          <w:szCs w:val="27"/>
        </w:rPr>
        <w:t>е</w:t>
      </w:r>
      <w:r>
        <w:rPr>
          <w:rFonts w:ascii="Times New Roman" w:eastAsia="Times New Roman" w:hAnsi="Times New Roman" w:cs="Times New Roman"/>
          <w:sz w:val="27"/>
          <w:szCs w:val="27"/>
        </w:rPr>
        <w:t>вандовский</w:t>
      </w:r>
      <w:r>
        <w:rPr>
          <w:rFonts w:ascii="Times New Roman" w:eastAsia="Times New Roman" w:hAnsi="Times New Roman" w:cs="Times New Roman"/>
          <w:sz w:val="27"/>
          <w:szCs w:val="27"/>
        </w:rPr>
        <w:t xml:space="preserve"> Я.А., </w:t>
      </w:r>
      <w:r>
        <w:rPr>
          <w:rStyle w:val="cat-UserDefinedgrp-25rplc-21"/>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г.р., тайно похитил: водк</w:t>
      </w:r>
      <w:r>
        <w:rPr>
          <w:rFonts w:ascii="Times New Roman" w:eastAsia="Times New Roman" w:hAnsi="Times New Roman" w:cs="Times New Roman"/>
          <w:sz w:val="27"/>
          <w:szCs w:val="27"/>
        </w:rPr>
        <w:t>у</w:t>
      </w:r>
      <w:r>
        <w:rPr>
          <w:rFonts w:ascii="Times New Roman" w:eastAsia="Times New Roman" w:hAnsi="Times New Roman" w:cs="Times New Roman"/>
          <w:sz w:val="27"/>
          <w:szCs w:val="27"/>
        </w:rPr>
        <w:t xml:space="preserve"> «Архангельская» северная выдержка </w:t>
      </w:r>
      <w:r>
        <w:rPr>
          <w:rFonts w:ascii="Times New Roman" w:eastAsia="Times New Roman" w:hAnsi="Times New Roman" w:cs="Times New Roman"/>
          <w:sz w:val="27"/>
          <w:szCs w:val="27"/>
        </w:rPr>
        <w:t>алк</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кр</w:t>
      </w:r>
      <w:r>
        <w:rPr>
          <w:rFonts w:ascii="Times New Roman" w:eastAsia="Times New Roman" w:hAnsi="Times New Roman" w:cs="Times New Roman"/>
          <w:sz w:val="27"/>
          <w:szCs w:val="27"/>
        </w:rPr>
        <w:t xml:space="preserve">. 40% объемом 0,7 л. в кол-ве 1 шт. стоимостью </w:t>
      </w:r>
      <w:r>
        <w:rPr>
          <w:rStyle w:val="cat-Sumgrp-15rplc-24"/>
          <w:rFonts w:ascii="Times New Roman" w:eastAsia="Times New Roman" w:hAnsi="Times New Roman" w:cs="Times New Roman"/>
          <w:sz w:val="27"/>
          <w:szCs w:val="27"/>
        </w:rPr>
        <w:t>сумма</w:t>
      </w:r>
      <w:r>
        <w:rPr>
          <w:rFonts w:ascii="Times New Roman" w:eastAsia="Times New Roman" w:hAnsi="Times New Roman" w:cs="Times New Roman"/>
          <w:sz w:val="27"/>
          <w:szCs w:val="27"/>
        </w:rPr>
        <w:t xml:space="preserve">, чем причинил </w:t>
      </w:r>
      <w:r>
        <w:rPr>
          <w:rFonts w:ascii="Times New Roman" w:eastAsia="Times New Roman" w:hAnsi="Times New Roman" w:cs="Times New Roman"/>
          <w:sz w:val="27"/>
          <w:szCs w:val="27"/>
        </w:rPr>
        <w:t>н</w:t>
      </w:r>
      <w:r>
        <w:rPr>
          <w:rFonts w:ascii="Times New Roman" w:eastAsia="Times New Roman" w:hAnsi="Times New Roman" w:cs="Times New Roman"/>
          <w:sz w:val="27"/>
          <w:szCs w:val="27"/>
        </w:rPr>
        <w:t>езначитель</w:t>
      </w:r>
      <w:r>
        <w:rPr>
          <w:rFonts w:ascii="Times New Roman" w:eastAsia="Times New Roman" w:hAnsi="Times New Roman" w:cs="Times New Roman"/>
          <w:sz w:val="27"/>
          <w:szCs w:val="27"/>
        </w:rPr>
        <w:t>н</w:t>
      </w:r>
      <w:r>
        <w:rPr>
          <w:rFonts w:ascii="Times New Roman" w:eastAsia="Times New Roman" w:hAnsi="Times New Roman" w:cs="Times New Roman"/>
          <w:sz w:val="27"/>
          <w:szCs w:val="27"/>
        </w:rPr>
        <w:t xml:space="preserve">ый ущерб </w:t>
      </w:r>
      <w:r>
        <w:rPr>
          <w:rStyle w:val="cat-OrganizationNamegrp-21rplc-25"/>
          <w:rFonts w:ascii="Times New Roman" w:eastAsia="Times New Roman" w:hAnsi="Times New Roman" w:cs="Times New Roman"/>
          <w:sz w:val="27"/>
          <w:szCs w:val="27"/>
        </w:rPr>
        <w:t>наименование организации</w:t>
      </w:r>
      <w:r>
        <w:rPr>
          <w:rFonts w:ascii="Times New Roman" w:eastAsia="Times New Roman" w:hAnsi="Times New Roman" w:cs="Times New Roman"/>
          <w:sz w:val="27"/>
          <w:szCs w:val="27"/>
        </w:rPr>
        <w:t xml:space="preserve"> на</w:t>
      </w:r>
      <w:r>
        <w:rPr>
          <w:rFonts w:ascii="Times New Roman" w:eastAsia="Times New Roman" w:hAnsi="Times New Roman" w:cs="Times New Roman"/>
          <w:sz w:val="27"/>
          <w:szCs w:val="27"/>
        </w:rPr>
        <w:t xml:space="preserve"> общую сумму </w:t>
      </w:r>
      <w:r>
        <w:rPr>
          <w:rStyle w:val="cat-Sumgrp-15rplc-26"/>
          <w:rFonts w:ascii="Times New Roman" w:eastAsia="Times New Roman" w:hAnsi="Times New Roman" w:cs="Times New Roman"/>
          <w:sz w:val="27"/>
          <w:szCs w:val="27"/>
        </w:rPr>
        <w:t>сумма</w:t>
      </w:r>
      <w:r>
        <w:rPr>
          <w:rFonts w:ascii="Times New Roman" w:eastAsia="Times New Roman" w:hAnsi="Times New Roman" w:cs="Times New Roman"/>
          <w:sz w:val="27"/>
          <w:szCs w:val="27"/>
        </w:rPr>
        <w:t>, т.е. совершил мелкое хищение чужого имущества стоимостью</w:t>
      </w:r>
      <w:r>
        <w:rPr>
          <w:rFonts w:ascii="Times New Roman" w:eastAsia="Times New Roman" w:hAnsi="Times New Roman" w:cs="Times New Roman"/>
          <w:sz w:val="27"/>
          <w:szCs w:val="27"/>
        </w:rPr>
        <w:t>, не</w:t>
      </w:r>
      <w:r>
        <w:rPr>
          <w:rFonts w:ascii="Times New Roman" w:eastAsia="Times New Roman" w:hAnsi="Times New Roman" w:cs="Times New Roman"/>
          <w:sz w:val="27"/>
          <w:szCs w:val="27"/>
        </w:rPr>
        <w:t xml:space="preserve"> более </w:t>
      </w:r>
      <w:r>
        <w:rPr>
          <w:rStyle w:val="cat-Sumgrp-16rplc-27"/>
          <w:rFonts w:ascii="Times New Roman" w:eastAsia="Times New Roman" w:hAnsi="Times New Roman" w:cs="Times New Roman"/>
          <w:sz w:val="27"/>
          <w:szCs w:val="27"/>
        </w:rPr>
        <w:t>сумма</w:t>
      </w:r>
      <w:r>
        <w:rPr>
          <w:rFonts w:ascii="Times New Roman" w:eastAsia="Times New Roman" w:hAnsi="Times New Roman" w:cs="Times New Roman"/>
          <w:sz w:val="27"/>
          <w:szCs w:val="27"/>
        </w:rPr>
        <w:t xml:space="preserve"> путем кражи</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при отсутствии признаков преступлений, предусмотренных </w:t>
      </w:r>
      <w:r>
        <w:rPr>
          <w:rFonts w:ascii="Times New Roman" w:eastAsia="Times New Roman" w:hAnsi="Times New Roman" w:cs="Times New Roman"/>
          <w:sz w:val="27"/>
          <w:szCs w:val="27"/>
        </w:rPr>
        <w:t>ч.</w:t>
      </w:r>
      <w:r>
        <w:rPr>
          <w:rFonts w:ascii="Times New Roman" w:eastAsia="Times New Roman" w:hAnsi="Times New Roman" w:cs="Times New Roman"/>
          <w:sz w:val="27"/>
          <w:szCs w:val="27"/>
        </w:rPr>
        <w:t>ч</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2,</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3,</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4</w:t>
      </w:r>
      <w:r>
        <w:rPr>
          <w:rFonts w:ascii="Times New Roman" w:eastAsia="Times New Roman" w:hAnsi="Times New Roman" w:cs="Times New Roman"/>
          <w:sz w:val="27"/>
          <w:szCs w:val="27"/>
        </w:rPr>
        <w:t xml:space="preserve"> ст. </w:t>
      </w:r>
      <w:r>
        <w:rPr>
          <w:rFonts w:ascii="Times New Roman" w:eastAsia="Times New Roman" w:hAnsi="Times New Roman" w:cs="Times New Roman"/>
          <w:sz w:val="27"/>
          <w:szCs w:val="27"/>
        </w:rPr>
        <w:t xml:space="preserve">158 УК РФ, ст. 158.1 УК РФ, </w:t>
      </w:r>
      <w:r>
        <w:rPr>
          <w:rFonts w:ascii="Times New Roman" w:eastAsia="Times New Roman" w:hAnsi="Times New Roman" w:cs="Times New Roman"/>
          <w:sz w:val="27"/>
          <w:szCs w:val="27"/>
        </w:rPr>
        <w:t>ч.</w:t>
      </w:r>
      <w:r>
        <w:rPr>
          <w:rFonts w:ascii="Times New Roman" w:eastAsia="Times New Roman" w:hAnsi="Times New Roman" w:cs="Times New Roman"/>
          <w:sz w:val="27"/>
          <w:szCs w:val="27"/>
        </w:rPr>
        <w:t>ч</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2,</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3,</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4 ст. 159 УК РФ, </w:t>
      </w:r>
      <w:r>
        <w:rPr>
          <w:rFonts w:ascii="Times New Roman" w:eastAsia="Times New Roman" w:hAnsi="Times New Roman" w:cs="Times New Roman"/>
          <w:sz w:val="27"/>
          <w:szCs w:val="27"/>
        </w:rPr>
        <w:t>ч.</w:t>
      </w:r>
      <w:r>
        <w:rPr>
          <w:rFonts w:ascii="Times New Roman" w:eastAsia="Times New Roman" w:hAnsi="Times New Roman" w:cs="Times New Roman"/>
          <w:sz w:val="27"/>
          <w:szCs w:val="27"/>
        </w:rPr>
        <w:t>ч</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2,</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3,</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4 ст. 159.1 УК РФ, </w:t>
      </w:r>
      <w:r>
        <w:rPr>
          <w:rFonts w:ascii="Times New Roman" w:eastAsia="Times New Roman" w:hAnsi="Times New Roman" w:cs="Times New Roman"/>
          <w:sz w:val="27"/>
          <w:szCs w:val="27"/>
        </w:rPr>
        <w:t>ч.</w:t>
      </w:r>
      <w:r>
        <w:rPr>
          <w:rFonts w:ascii="Times New Roman" w:eastAsia="Times New Roman" w:hAnsi="Times New Roman" w:cs="Times New Roman"/>
          <w:sz w:val="27"/>
          <w:szCs w:val="27"/>
        </w:rPr>
        <w:t>ч</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2,</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3,</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4 ст. 159.2 УК РФ, </w:t>
      </w:r>
      <w:r>
        <w:rPr>
          <w:rFonts w:ascii="Times New Roman" w:eastAsia="Times New Roman" w:hAnsi="Times New Roman" w:cs="Times New Roman"/>
          <w:sz w:val="27"/>
          <w:szCs w:val="27"/>
        </w:rPr>
        <w:t>ч.</w:t>
      </w:r>
      <w:r>
        <w:rPr>
          <w:rFonts w:ascii="Times New Roman" w:eastAsia="Times New Roman" w:hAnsi="Times New Roman" w:cs="Times New Roman"/>
          <w:sz w:val="27"/>
          <w:szCs w:val="27"/>
        </w:rPr>
        <w:t>ч</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2,</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3,</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4 ст. 159.3 УК РФ, </w:t>
      </w:r>
      <w:r>
        <w:rPr>
          <w:rFonts w:ascii="Times New Roman" w:eastAsia="Times New Roman" w:hAnsi="Times New Roman" w:cs="Times New Roman"/>
          <w:sz w:val="27"/>
          <w:szCs w:val="27"/>
        </w:rPr>
        <w:t>ч.</w:t>
      </w:r>
      <w:r>
        <w:rPr>
          <w:rFonts w:ascii="Times New Roman" w:eastAsia="Times New Roman" w:hAnsi="Times New Roman" w:cs="Times New Roman"/>
          <w:sz w:val="27"/>
          <w:szCs w:val="27"/>
        </w:rPr>
        <w:t>ч</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2,</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3,</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4 ст. 159.5 УК РФ, </w:t>
      </w:r>
      <w:r>
        <w:rPr>
          <w:rFonts w:ascii="Times New Roman" w:eastAsia="Times New Roman" w:hAnsi="Times New Roman" w:cs="Times New Roman"/>
          <w:sz w:val="27"/>
          <w:szCs w:val="27"/>
        </w:rPr>
        <w:t>ч.</w:t>
      </w:r>
      <w:r>
        <w:rPr>
          <w:rFonts w:ascii="Times New Roman" w:eastAsia="Times New Roman" w:hAnsi="Times New Roman" w:cs="Times New Roman"/>
          <w:sz w:val="27"/>
          <w:szCs w:val="27"/>
        </w:rPr>
        <w:t>ч</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2,</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3,</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4 ст. 159.6 УК РФ, </w:t>
      </w:r>
      <w:r>
        <w:rPr>
          <w:rFonts w:ascii="Times New Roman" w:eastAsia="Times New Roman" w:hAnsi="Times New Roman" w:cs="Times New Roman"/>
          <w:sz w:val="27"/>
          <w:szCs w:val="27"/>
        </w:rPr>
        <w:t>ч.</w:t>
      </w:r>
      <w:r>
        <w:rPr>
          <w:rFonts w:ascii="Times New Roman" w:eastAsia="Times New Roman" w:hAnsi="Times New Roman" w:cs="Times New Roman"/>
          <w:sz w:val="27"/>
          <w:szCs w:val="27"/>
        </w:rPr>
        <w:t>ч</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2,</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3 ст. 160 УК РФ,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за чт</w:t>
      </w:r>
      <w:r>
        <w:rPr>
          <w:rFonts w:ascii="Times New Roman" w:eastAsia="Times New Roman" w:hAnsi="Times New Roman" w:cs="Times New Roman"/>
          <w:sz w:val="27"/>
          <w:szCs w:val="27"/>
        </w:rPr>
        <w:t>о</w:t>
      </w:r>
      <w:r>
        <w:rPr>
          <w:rFonts w:ascii="Times New Roman" w:eastAsia="Times New Roman" w:hAnsi="Times New Roman" w:cs="Times New Roman"/>
          <w:sz w:val="27"/>
          <w:szCs w:val="27"/>
        </w:rPr>
        <w:t xml:space="preserve"> предусмотрена ответственность по ч. 1 ст. 7.27 </w:t>
      </w:r>
      <w:r>
        <w:rPr>
          <w:rFonts w:ascii="Times New Roman" w:eastAsia="Times New Roman" w:hAnsi="Times New Roman" w:cs="Times New Roman"/>
          <w:sz w:val="27"/>
          <w:szCs w:val="27"/>
        </w:rPr>
        <w:t>КоАП РФ</w:t>
      </w:r>
      <w:r>
        <w:rPr>
          <w:rFonts w:ascii="Times New Roman" w:eastAsia="Times New Roman" w:hAnsi="Times New Roman" w:cs="Times New Roman"/>
          <w:sz w:val="27"/>
          <w:szCs w:val="27"/>
        </w:rPr>
        <w:t>.</w:t>
      </w:r>
    </w:p>
    <w:p>
      <w:pPr>
        <w:spacing w:before="0" w:after="0"/>
        <w:ind w:firstLine="567"/>
        <w:jc w:val="both"/>
        <w:rPr>
          <w:sz w:val="27"/>
          <w:szCs w:val="27"/>
        </w:rPr>
      </w:pPr>
      <w:r>
        <w:rPr>
          <w:rFonts w:ascii="Times New Roman" w:eastAsia="Times New Roman" w:hAnsi="Times New Roman" w:cs="Times New Roman"/>
          <w:sz w:val="27"/>
          <w:szCs w:val="27"/>
        </w:rPr>
        <w:t>Левандовский</w:t>
      </w:r>
      <w:r>
        <w:rPr>
          <w:rFonts w:ascii="Times New Roman" w:eastAsia="Times New Roman" w:hAnsi="Times New Roman" w:cs="Times New Roman"/>
          <w:sz w:val="27"/>
          <w:szCs w:val="27"/>
        </w:rPr>
        <w:t xml:space="preserve"> Я.А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 судебном заседании ходатайств не заявлял,</w:t>
      </w:r>
      <w:r>
        <w:rPr>
          <w:rFonts w:ascii="Times New Roman" w:eastAsia="Times New Roman" w:hAnsi="Times New Roman" w:cs="Times New Roman"/>
          <w:sz w:val="27"/>
          <w:szCs w:val="27"/>
        </w:rPr>
        <w:t xml:space="preserve"> вину в совершении инкриминируемого правонарушения признал, не отрицал изложенные в протоколе об административном правонарушении обстоятельства. </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П</w:t>
      </w:r>
      <w:r>
        <w:rPr>
          <w:rFonts w:ascii="Times New Roman" w:eastAsia="Times New Roman" w:hAnsi="Times New Roman" w:cs="Times New Roman"/>
          <w:sz w:val="27"/>
          <w:szCs w:val="27"/>
        </w:rPr>
        <w:t xml:space="preserve">редставитель потерпевшего </w:t>
      </w:r>
      <w:r>
        <w:rPr>
          <w:rFonts w:ascii="Times New Roman" w:eastAsia="Times New Roman" w:hAnsi="Times New Roman" w:cs="Times New Roman"/>
          <w:sz w:val="27"/>
          <w:szCs w:val="27"/>
        </w:rPr>
        <w:t>Гнеуш</w:t>
      </w:r>
      <w:r>
        <w:rPr>
          <w:rFonts w:ascii="Times New Roman" w:eastAsia="Times New Roman" w:hAnsi="Times New Roman" w:cs="Times New Roman"/>
          <w:sz w:val="27"/>
          <w:szCs w:val="27"/>
        </w:rPr>
        <w:t xml:space="preserve"> Е.А.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 судебное заседание не явил</w:t>
      </w:r>
      <w:r>
        <w:rPr>
          <w:rFonts w:ascii="Times New Roman" w:eastAsia="Times New Roman" w:hAnsi="Times New Roman" w:cs="Times New Roman"/>
          <w:sz w:val="27"/>
          <w:szCs w:val="27"/>
        </w:rPr>
        <w:t>ся</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просил рассмотреть дело в е</w:t>
      </w:r>
      <w:r>
        <w:rPr>
          <w:rFonts w:ascii="Times New Roman" w:eastAsia="Times New Roman" w:hAnsi="Times New Roman" w:cs="Times New Roman"/>
          <w:sz w:val="27"/>
          <w:szCs w:val="27"/>
        </w:rPr>
        <w:t>го</w:t>
      </w:r>
      <w:r>
        <w:rPr>
          <w:rFonts w:ascii="Times New Roman" w:eastAsia="Times New Roman" w:hAnsi="Times New Roman" w:cs="Times New Roman"/>
          <w:sz w:val="27"/>
          <w:szCs w:val="27"/>
        </w:rPr>
        <w:t xml:space="preserve"> отсутствие. </w:t>
      </w:r>
    </w:p>
    <w:p>
      <w:pPr>
        <w:spacing w:before="0" w:after="0"/>
        <w:ind w:firstLine="567"/>
        <w:jc w:val="both"/>
        <w:rPr>
          <w:sz w:val="27"/>
          <w:szCs w:val="27"/>
        </w:rPr>
      </w:pP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xml:space="preserve">зучив представленные </w:t>
      </w:r>
      <w:r>
        <w:rPr>
          <w:rFonts w:ascii="Times New Roman" w:eastAsia="Times New Roman" w:hAnsi="Times New Roman" w:cs="Times New Roman"/>
          <w:sz w:val="27"/>
          <w:szCs w:val="27"/>
        </w:rPr>
        <w:t xml:space="preserve">административным органом </w:t>
      </w:r>
      <w:r>
        <w:rPr>
          <w:rFonts w:ascii="Times New Roman" w:eastAsia="Times New Roman" w:hAnsi="Times New Roman" w:cs="Times New Roman"/>
          <w:sz w:val="27"/>
          <w:szCs w:val="27"/>
        </w:rPr>
        <w:t xml:space="preserve">материалы дела, </w:t>
      </w:r>
      <w:r>
        <w:rPr>
          <w:rFonts w:ascii="Times New Roman" w:eastAsia="Times New Roman" w:hAnsi="Times New Roman" w:cs="Times New Roman"/>
          <w:sz w:val="27"/>
          <w:szCs w:val="27"/>
        </w:rPr>
        <w:t xml:space="preserve">мировой судья </w:t>
      </w:r>
      <w:r>
        <w:rPr>
          <w:rFonts w:ascii="Times New Roman" w:eastAsia="Times New Roman" w:hAnsi="Times New Roman" w:cs="Times New Roman"/>
          <w:sz w:val="27"/>
          <w:szCs w:val="27"/>
        </w:rPr>
        <w:t>счита</w:t>
      </w:r>
      <w:r>
        <w:rPr>
          <w:rFonts w:ascii="Times New Roman" w:eastAsia="Times New Roman" w:hAnsi="Times New Roman" w:cs="Times New Roman"/>
          <w:sz w:val="27"/>
          <w:szCs w:val="27"/>
        </w:rPr>
        <w:t>ет</w:t>
      </w:r>
      <w:r>
        <w:rPr>
          <w:rFonts w:ascii="Times New Roman" w:eastAsia="Times New Roman" w:hAnsi="Times New Roman" w:cs="Times New Roman"/>
          <w:sz w:val="27"/>
          <w:szCs w:val="27"/>
        </w:rPr>
        <w:t xml:space="preserve">, что вина </w:t>
      </w:r>
      <w:r>
        <w:rPr>
          <w:rFonts w:ascii="Times New Roman" w:eastAsia="Times New Roman" w:hAnsi="Times New Roman" w:cs="Times New Roman"/>
          <w:sz w:val="27"/>
          <w:szCs w:val="27"/>
        </w:rPr>
        <w:t>Левандовск</w:t>
      </w:r>
      <w:r>
        <w:rPr>
          <w:rFonts w:ascii="Times New Roman" w:eastAsia="Times New Roman" w:hAnsi="Times New Roman" w:cs="Times New Roman"/>
          <w:sz w:val="27"/>
          <w:szCs w:val="27"/>
        </w:rPr>
        <w:t>ого</w:t>
      </w:r>
      <w:r>
        <w:rPr>
          <w:rFonts w:ascii="Times New Roman" w:eastAsia="Times New Roman" w:hAnsi="Times New Roman" w:cs="Times New Roman"/>
          <w:sz w:val="27"/>
          <w:szCs w:val="27"/>
        </w:rPr>
        <w:t xml:space="preserve"> Я.А.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 протоколом об административном правонарушении 86 № </w:t>
      </w:r>
      <w:r>
        <w:rPr>
          <w:rFonts w:ascii="Times New Roman" w:eastAsia="Times New Roman" w:hAnsi="Times New Roman" w:cs="Times New Roman"/>
          <w:sz w:val="27"/>
          <w:szCs w:val="27"/>
        </w:rPr>
        <w:t>418</w:t>
      </w:r>
      <w:r>
        <w:rPr>
          <w:rFonts w:ascii="Times New Roman" w:eastAsia="Times New Roman" w:hAnsi="Times New Roman" w:cs="Times New Roman"/>
          <w:sz w:val="27"/>
          <w:szCs w:val="27"/>
        </w:rPr>
        <w:t>231</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от </w:t>
      </w:r>
      <w:r>
        <w:rPr>
          <w:rFonts w:ascii="Times New Roman" w:eastAsia="Times New Roman" w:hAnsi="Times New Roman" w:cs="Times New Roman"/>
          <w:sz w:val="27"/>
          <w:szCs w:val="27"/>
        </w:rPr>
        <w:t>26.03.</w:t>
      </w:r>
      <w:r>
        <w:rPr>
          <w:rFonts w:ascii="Times New Roman" w:eastAsia="Times New Roman" w:hAnsi="Times New Roman" w:cs="Times New Roman"/>
          <w:sz w:val="27"/>
          <w:szCs w:val="27"/>
        </w:rPr>
        <w:t>2026</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года; </w:t>
      </w:r>
      <w:r>
        <w:rPr>
          <w:rFonts w:ascii="Times New Roman" w:eastAsia="Times New Roman" w:hAnsi="Times New Roman" w:cs="Times New Roman"/>
          <w:sz w:val="27"/>
          <w:szCs w:val="27"/>
        </w:rPr>
        <w:t>сообщением о происшествии, зарегистрированным в КУСП ОП-2 УМВД России по г. Сургуту за № 8134 от 26.03.2026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зая</w:t>
      </w:r>
      <w:r>
        <w:rPr>
          <w:rFonts w:ascii="Times New Roman" w:eastAsia="Times New Roman" w:hAnsi="Times New Roman" w:cs="Times New Roman"/>
          <w:sz w:val="27"/>
          <w:szCs w:val="27"/>
        </w:rPr>
        <w:t xml:space="preserve">влением </w:t>
      </w:r>
      <w:r>
        <w:rPr>
          <w:rFonts w:ascii="Times New Roman" w:eastAsia="Times New Roman" w:hAnsi="Times New Roman" w:cs="Times New Roman"/>
          <w:sz w:val="27"/>
          <w:szCs w:val="27"/>
        </w:rPr>
        <w:t>о хищении, зарегистрированным за № 8152 от 26.03.2026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рапортом </w:t>
      </w:r>
      <w:r>
        <w:rPr>
          <w:rFonts w:ascii="Times New Roman" w:eastAsia="Times New Roman" w:hAnsi="Times New Roman" w:cs="Times New Roman"/>
          <w:sz w:val="27"/>
          <w:szCs w:val="27"/>
        </w:rPr>
        <w:t>старшего полицейского БП СМОВО</w:t>
      </w:r>
      <w:r>
        <w:rPr>
          <w:rFonts w:ascii="Times New Roman" w:eastAsia="Times New Roman" w:hAnsi="Times New Roman" w:cs="Times New Roman"/>
          <w:sz w:val="27"/>
          <w:szCs w:val="27"/>
        </w:rPr>
        <w:t xml:space="preserve"> УМВД России по г. Сургуту от </w:t>
      </w:r>
      <w:r>
        <w:rPr>
          <w:rFonts w:ascii="Times New Roman" w:eastAsia="Times New Roman" w:hAnsi="Times New Roman" w:cs="Times New Roman"/>
          <w:sz w:val="27"/>
          <w:szCs w:val="27"/>
        </w:rPr>
        <w:t>26.03.</w:t>
      </w:r>
      <w:r>
        <w:rPr>
          <w:rFonts w:ascii="Times New Roman" w:eastAsia="Times New Roman" w:hAnsi="Times New Roman" w:cs="Times New Roman"/>
          <w:sz w:val="27"/>
          <w:szCs w:val="27"/>
        </w:rPr>
        <w:t xml:space="preserve">2026 </w:t>
      </w:r>
      <w:r>
        <w:rPr>
          <w:rFonts w:ascii="Times New Roman" w:eastAsia="Times New Roman" w:hAnsi="Times New Roman" w:cs="Times New Roman"/>
          <w:sz w:val="27"/>
          <w:szCs w:val="27"/>
        </w:rPr>
        <w:t>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справкой </w:t>
      </w:r>
      <w:r>
        <w:rPr>
          <w:rFonts w:ascii="Times New Roman" w:eastAsia="Times New Roman" w:hAnsi="Times New Roman" w:cs="Times New Roman"/>
          <w:sz w:val="27"/>
          <w:szCs w:val="27"/>
        </w:rPr>
        <w:t>о</w:t>
      </w:r>
      <w:r>
        <w:rPr>
          <w:rFonts w:ascii="Times New Roman" w:eastAsia="Times New Roman" w:hAnsi="Times New Roman" w:cs="Times New Roman"/>
          <w:sz w:val="27"/>
          <w:szCs w:val="27"/>
        </w:rPr>
        <w:t xml:space="preserve"> фактической стоимости товара</w:t>
      </w:r>
      <w:r>
        <w:rPr>
          <w:rFonts w:ascii="Times New Roman" w:eastAsia="Times New Roman" w:hAnsi="Times New Roman" w:cs="Times New Roman"/>
          <w:sz w:val="27"/>
          <w:szCs w:val="27"/>
        </w:rPr>
        <w:t xml:space="preserve"> от 26.03.2026 года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протоколом изъятия от 26.03.2026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xml:space="preserve">, согласно которому у </w:t>
      </w:r>
      <w:r>
        <w:rPr>
          <w:rFonts w:ascii="Times New Roman" w:eastAsia="Times New Roman" w:hAnsi="Times New Roman" w:cs="Times New Roman"/>
          <w:sz w:val="27"/>
          <w:szCs w:val="27"/>
        </w:rPr>
        <w:t>Левандовского</w:t>
      </w:r>
      <w:r>
        <w:rPr>
          <w:rFonts w:ascii="Times New Roman" w:eastAsia="Times New Roman" w:hAnsi="Times New Roman" w:cs="Times New Roman"/>
          <w:sz w:val="27"/>
          <w:szCs w:val="27"/>
        </w:rPr>
        <w:t xml:space="preserve"> Я.А.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изъята </w:t>
      </w:r>
      <w:r>
        <w:rPr>
          <w:rFonts w:ascii="Times New Roman" w:eastAsia="Times New Roman" w:hAnsi="Times New Roman" w:cs="Times New Roman"/>
          <w:sz w:val="27"/>
          <w:szCs w:val="27"/>
        </w:rPr>
        <w:t xml:space="preserve">водка «Архангельская» северная выдержка </w:t>
      </w:r>
      <w:r>
        <w:rPr>
          <w:rFonts w:ascii="Times New Roman" w:eastAsia="Times New Roman" w:hAnsi="Times New Roman" w:cs="Times New Roman"/>
          <w:sz w:val="27"/>
          <w:szCs w:val="27"/>
        </w:rPr>
        <w:t>алк</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кр</w:t>
      </w:r>
      <w:r>
        <w:rPr>
          <w:rFonts w:ascii="Times New Roman" w:eastAsia="Times New Roman" w:hAnsi="Times New Roman" w:cs="Times New Roman"/>
          <w:sz w:val="27"/>
          <w:szCs w:val="27"/>
        </w:rPr>
        <w:t>. 40% объемом 0,7 л. в кол-ве 1 шт.</w:t>
      </w:r>
      <w:r>
        <w:rPr>
          <w:rFonts w:ascii="Times New Roman" w:eastAsia="Times New Roman" w:hAnsi="Times New Roman" w:cs="Times New Roman"/>
          <w:sz w:val="27"/>
          <w:szCs w:val="27"/>
        </w:rPr>
        <w:t xml:space="preserve">; сохранной распиской </w:t>
      </w:r>
      <w:r>
        <w:rPr>
          <w:rFonts w:ascii="Times New Roman" w:eastAsia="Times New Roman" w:hAnsi="Times New Roman" w:cs="Times New Roman"/>
          <w:sz w:val="27"/>
          <w:szCs w:val="27"/>
        </w:rPr>
        <w:t xml:space="preserve">заместителя директора ТК Лента; </w:t>
      </w:r>
      <w:r>
        <w:rPr>
          <w:rFonts w:ascii="Times New Roman" w:eastAsia="Times New Roman" w:hAnsi="Times New Roman" w:cs="Times New Roman"/>
          <w:sz w:val="27"/>
          <w:szCs w:val="27"/>
        </w:rPr>
        <w:t>объяснением свидетеля от 26.03.2026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объяснением представителя потерпевшего от </w:t>
      </w:r>
      <w:r>
        <w:rPr>
          <w:rFonts w:ascii="Times New Roman" w:eastAsia="Times New Roman" w:hAnsi="Times New Roman" w:cs="Times New Roman"/>
          <w:sz w:val="27"/>
          <w:szCs w:val="27"/>
        </w:rPr>
        <w:t>26.03.2026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объяснением </w:t>
      </w:r>
      <w:r>
        <w:rPr>
          <w:rFonts w:ascii="Times New Roman" w:eastAsia="Times New Roman" w:hAnsi="Times New Roman" w:cs="Times New Roman"/>
          <w:sz w:val="27"/>
          <w:szCs w:val="27"/>
        </w:rPr>
        <w:t>Левандовского</w:t>
      </w:r>
      <w:r>
        <w:rPr>
          <w:rFonts w:ascii="Times New Roman" w:eastAsia="Times New Roman" w:hAnsi="Times New Roman" w:cs="Times New Roman"/>
          <w:sz w:val="27"/>
          <w:szCs w:val="27"/>
        </w:rPr>
        <w:t xml:space="preserve"> Я.А. </w:t>
      </w:r>
      <w:r>
        <w:rPr>
          <w:rFonts w:ascii="Times New Roman" w:eastAsia="Times New Roman" w:hAnsi="Times New Roman" w:cs="Times New Roman"/>
          <w:sz w:val="27"/>
          <w:szCs w:val="27"/>
        </w:rPr>
        <w:t xml:space="preserve">от 26.03.2026 года; </w:t>
      </w:r>
      <w:r>
        <w:rPr>
          <w:rFonts w:ascii="Times New Roman" w:eastAsia="Times New Roman" w:hAnsi="Times New Roman" w:cs="Times New Roman"/>
          <w:sz w:val="27"/>
          <w:szCs w:val="27"/>
        </w:rPr>
        <w:t xml:space="preserve">справкой на лицо по учетам СООП; </w:t>
      </w:r>
      <w:r>
        <w:rPr>
          <w:rFonts w:ascii="Times New Roman" w:eastAsia="Times New Roman" w:hAnsi="Times New Roman" w:cs="Times New Roman"/>
          <w:sz w:val="27"/>
          <w:szCs w:val="27"/>
        </w:rPr>
        <w:t>другими материалам.</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 xml:space="preserve">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 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 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 </w:t>
      </w:r>
      <w:r>
        <w:rPr>
          <w:rFonts w:ascii="Times New Roman" w:eastAsia="Times New Roman" w:hAnsi="Times New Roman" w:cs="Times New Roman"/>
          <w:sz w:val="27"/>
          <w:szCs w:val="27"/>
        </w:rPr>
        <w:t xml:space="preserve"> </w:t>
      </w:r>
    </w:p>
    <w:p>
      <w:pPr>
        <w:keepNext/>
        <w:keepLines/>
        <w:widowControl w:val="0"/>
        <w:spacing w:before="0" w:after="0"/>
        <w:ind w:firstLine="567"/>
        <w:jc w:val="both"/>
        <w:rPr>
          <w:sz w:val="27"/>
          <w:szCs w:val="27"/>
        </w:rPr>
      </w:pPr>
      <w:r>
        <w:rPr>
          <w:rFonts w:ascii="Times New Roman" w:eastAsia="Times New Roman" w:hAnsi="Times New Roman" w:cs="Times New Roman"/>
          <w:sz w:val="27"/>
          <w:szCs w:val="27"/>
        </w:rPr>
        <w:t xml:space="preserve">Действия </w:t>
      </w:r>
      <w:r>
        <w:rPr>
          <w:rFonts w:ascii="Times New Roman" w:eastAsia="Times New Roman" w:hAnsi="Times New Roman" w:cs="Times New Roman"/>
          <w:sz w:val="27"/>
          <w:szCs w:val="27"/>
        </w:rPr>
        <w:t>Левандовского</w:t>
      </w:r>
      <w:r>
        <w:rPr>
          <w:rFonts w:ascii="Times New Roman" w:eastAsia="Times New Roman" w:hAnsi="Times New Roman" w:cs="Times New Roman"/>
          <w:sz w:val="27"/>
          <w:szCs w:val="27"/>
        </w:rPr>
        <w:t xml:space="preserve"> Я.А.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подлежат квалификации по ч. 1 ст. 7.27 КоАП РФ </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м</w:t>
      </w:r>
      <w:r>
        <w:rPr>
          <w:rFonts w:ascii="Times New Roman" w:eastAsia="Times New Roman" w:hAnsi="Times New Roman" w:cs="Times New Roman"/>
          <w:sz w:val="27"/>
          <w:szCs w:val="27"/>
        </w:rPr>
        <w:t xml:space="preserve">елкое хищение чужого имущества, стоимость которого не превышает одну тысячу рублей, путем </w:t>
      </w:r>
      <w:r>
        <w:rPr>
          <w:rFonts w:ascii="Times New Roman" w:eastAsia="Times New Roman" w:hAnsi="Times New Roman" w:cs="Times New Roman"/>
          <w:sz w:val="27"/>
          <w:szCs w:val="27"/>
        </w:rPr>
        <w:t>кражи</w:t>
      </w:r>
      <w:r>
        <w:rPr>
          <w:rFonts w:ascii="Times New Roman" w:eastAsia="Times New Roman" w:hAnsi="Times New Roman" w:cs="Times New Roman"/>
          <w:sz w:val="27"/>
          <w:szCs w:val="27"/>
        </w:rPr>
        <w:t xml:space="preserve"> при отсутствии признаков преступлений, предусмотренных</w:t>
      </w:r>
      <w:r>
        <w:rPr>
          <w:rFonts w:ascii="Times New Roman" w:eastAsia="Times New Roman" w:hAnsi="Times New Roman" w:cs="Times New Roman"/>
          <w:sz w:val="27"/>
          <w:szCs w:val="27"/>
        </w:rPr>
        <w:t> </w:t>
      </w:r>
      <w:hyperlink r:id="rId4" w:anchor="/document/10108000/entry/158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8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814" w:history="1">
        <w:r>
          <w:rPr>
            <w:rFonts w:ascii="Times New Roman" w:eastAsia="Times New Roman" w:hAnsi="Times New Roman" w:cs="Times New Roman"/>
            <w:color w:val="0000EE"/>
            <w:sz w:val="27"/>
            <w:szCs w:val="27"/>
          </w:rPr>
          <w:t>четвертой статьи 158</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810" w:history="1">
        <w:r>
          <w:rPr>
            <w:rFonts w:ascii="Times New Roman" w:eastAsia="Times New Roman" w:hAnsi="Times New Roman" w:cs="Times New Roman"/>
            <w:color w:val="0000EE"/>
            <w:sz w:val="27"/>
            <w:szCs w:val="27"/>
          </w:rPr>
          <w:t>статьей 158.1</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4" w:history="1">
        <w:r>
          <w:rPr>
            <w:rFonts w:ascii="Times New Roman" w:eastAsia="Times New Roman" w:hAnsi="Times New Roman" w:cs="Times New Roman"/>
            <w:color w:val="0000EE"/>
            <w:sz w:val="27"/>
            <w:szCs w:val="27"/>
          </w:rPr>
          <w:t>четвертой статьи 159</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1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1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14" w:history="1">
        <w:r>
          <w:rPr>
            <w:rFonts w:ascii="Times New Roman" w:eastAsia="Times New Roman" w:hAnsi="Times New Roman" w:cs="Times New Roman"/>
            <w:color w:val="0000EE"/>
            <w:sz w:val="27"/>
            <w:szCs w:val="27"/>
          </w:rPr>
          <w:t>четвертой статьи 159.1</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2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2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24" w:history="1">
        <w:r>
          <w:rPr>
            <w:rFonts w:ascii="Times New Roman" w:eastAsia="Times New Roman" w:hAnsi="Times New Roman" w:cs="Times New Roman"/>
            <w:color w:val="0000EE"/>
            <w:sz w:val="27"/>
            <w:szCs w:val="27"/>
          </w:rPr>
          <w:t>четвертой статьи 159.2</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3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3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34" w:history="1">
        <w:r>
          <w:rPr>
            <w:rFonts w:ascii="Times New Roman" w:eastAsia="Times New Roman" w:hAnsi="Times New Roman" w:cs="Times New Roman"/>
            <w:color w:val="0000EE"/>
            <w:sz w:val="27"/>
            <w:szCs w:val="27"/>
          </w:rPr>
          <w:t>четвертой статьи 159.3</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5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5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54" w:history="1">
        <w:r>
          <w:rPr>
            <w:rFonts w:ascii="Times New Roman" w:eastAsia="Times New Roman" w:hAnsi="Times New Roman" w:cs="Times New Roman"/>
            <w:color w:val="0000EE"/>
            <w:sz w:val="27"/>
            <w:szCs w:val="27"/>
          </w:rPr>
          <w:t>четвертой статьи 159.5</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6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6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64" w:history="1">
        <w:r>
          <w:rPr>
            <w:rFonts w:ascii="Times New Roman" w:eastAsia="Times New Roman" w:hAnsi="Times New Roman" w:cs="Times New Roman"/>
            <w:color w:val="0000EE"/>
            <w:sz w:val="27"/>
            <w:szCs w:val="27"/>
          </w:rPr>
          <w:t>четвертой статьи 159.6</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600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6003" w:history="1">
        <w:r>
          <w:rPr>
            <w:rFonts w:ascii="Times New Roman" w:eastAsia="Times New Roman" w:hAnsi="Times New Roman" w:cs="Times New Roman"/>
            <w:color w:val="0000EE"/>
            <w:sz w:val="27"/>
            <w:szCs w:val="27"/>
          </w:rPr>
          <w:t>третьей статьи 160</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УК РФ</w:t>
      </w:r>
      <w:r>
        <w:rPr>
          <w:rFonts w:ascii="Times New Roman" w:eastAsia="Times New Roman" w:hAnsi="Times New Roman" w:cs="Times New Roman"/>
          <w:sz w:val="27"/>
          <w:szCs w:val="27"/>
        </w:rPr>
        <w:t>, за исключением случаев, предусмотренных</w:t>
      </w:r>
      <w:r>
        <w:rPr>
          <w:rFonts w:ascii="Times New Roman" w:eastAsia="Times New Roman" w:hAnsi="Times New Roman" w:cs="Times New Roman"/>
          <w:sz w:val="27"/>
          <w:szCs w:val="27"/>
        </w:rPr>
        <w:t> </w:t>
      </w:r>
      <w:hyperlink r:id="rId4" w:anchor="/document/12125267/entry/720" w:history="1">
        <w:r>
          <w:rPr>
            <w:rFonts w:ascii="Times New Roman" w:eastAsia="Times New Roman" w:hAnsi="Times New Roman" w:cs="Times New Roman"/>
            <w:color w:val="0000EE"/>
            <w:sz w:val="27"/>
            <w:szCs w:val="27"/>
          </w:rPr>
          <w:t>статьями 7.20</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2125267/entry/141503" w:history="1">
        <w:r>
          <w:rPr>
            <w:rFonts w:ascii="Times New Roman" w:eastAsia="Times New Roman" w:hAnsi="Times New Roman" w:cs="Times New Roman"/>
            <w:color w:val="0000EE"/>
            <w:sz w:val="27"/>
            <w:szCs w:val="27"/>
          </w:rPr>
          <w:t>14.15.3</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КоАП РФ.</w:t>
      </w:r>
    </w:p>
    <w:p>
      <w:pPr>
        <w:spacing w:before="0" w:after="0"/>
        <w:ind w:firstLine="567"/>
        <w:jc w:val="both"/>
        <w:rPr>
          <w:sz w:val="27"/>
          <w:szCs w:val="27"/>
        </w:rPr>
      </w:pPr>
      <w:r>
        <w:rPr>
          <w:rFonts w:ascii="Times New Roman" w:eastAsia="Times New Roman" w:hAnsi="Times New Roman" w:cs="Times New Roman"/>
          <w:sz w:val="27"/>
          <w:szCs w:val="27"/>
        </w:rPr>
        <w:t xml:space="preserve">Обстоятельств, исключающих производство по делу об административном правонарушении и </w:t>
      </w:r>
      <w:r>
        <w:rPr>
          <w:rFonts w:ascii="Times New Roman" w:eastAsia="Times New Roman" w:hAnsi="Times New Roman" w:cs="Times New Roman"/>
          <w:sz w:val="27"/>
          <w:szCs w:val="27"/>
        </w:rPr>
        <w:t xml:space="preserve">возможность рассмотрения дела об административном правонарушении, не имеется. </w:t>
      </w:r>
      <w:r>
        <w:rPr>
          <w:rFonts w:ascii="Times New Roman" w:eastAsia="Times New Roman" w:hAnsi="Times New Roman" w:cs="Times New Roman"/>
          <w:sz w:val="27"/>
          <w:szCs w:val="27"/>
        </w:rPr>
        <w:t xml:space="preserve">Обстоятельством, смягчающим административную ответственность, является полное признание </w:t>
      </w:r>
      <w:r>
        <w:rPr>
          <w:rFonts w:ascii="Times New Roman" w:eastAsia="Times New Roman" w:hAnsi="Times New Roman" w:cs="Times New Roman"/>
          <w:sz w:val="27"/>
          <w:szCs w:val="27"/>
        </w:rPr>
        <w:t>Левандовск</w:t>
      </w:r>
      <w:r>
        <w:rPr>
          <w:rFonts w:ascii="Times New Roman" w:eastAsia="Times New Roman" w:hAnsi="Times New Roman" w:cs="Times New Roman"/>
          <w:sz w:val="27"/>
          <w:szCs w:val="27"/>
        </w:rPr>
        <w:t>им</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Я.А. </w:t>
      </w:r>
      <w:r>
        <w:rPr>
          <w:rFonts w:ascii="Times New Roman" w:eastAsia="Times New Roman" w:hAnsi="Times New Roman" w:cs="Times New Roman"/>
          <w:sz w:val="27"/>
          <w:szCs w:val="27"/>
        </w:rPr>
        <w:t>вины.</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Обстоятельств, отягчающих административную ответственность, по делу не выявлено. </w:t>
      </w:r>
    </w:p>
    <w:p>
      <w:pPr>
        <w:spacing w:before="0" w:after="0"/>
        <w:ind w:firstLine="567"/>
        <w:jc w:val="both"/>
        <w:rPr>
          <w:sz w:val="27"/>
          <w:szCs w:val="27"/>
        </w:rPr>
      </w:pPr>
      <w:r>
        <w:rPr>
          <w:rFonts w:ascii="Times New Roman" w:eastAsia="Times New Roman" w:hAnsi="Times New Roman" w:cs="Times New Roman"/>
          <w:sz w:val="27"/>
          <w:szCs w:val="27"/>
        </w:rPr>
        <w:t xml:space="preserve">При назначении наказания суд принимает во внимание положения ст. 3.1 КоАП РФ, согласно которой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pPr>
        <w:spacing w:before="0" w:after="0"/>
        <w:ind w:firstLine="567"/>
        <w:jc w:val="both"/>
        <w:rPr>
          <w:sz w:val="27"/>
          <w:szCs w:val="27"/>
        </w:rPr>
      </w:pPr>
      <w:r>
        <w:rPr>
          <w:rFonts w:ascii="Times New Roman" w:eastAsia="Times New Roman" w:hAnsi="Times New Roman" w:cs="Times New Roman"/>
          <w:sz w:val="27"/>
          <w:szCs w:val="27"/>
        </w:rPr>
        <w:t xml:space="preserve">С учетом всех обстоятельств, учитывая характер совершенного административного правонарушения, личность правонарушителя, </w:t>
      </w:r>
      <w:r>
        <w:rPr>
          <w:rFonts w:ascii="Times New Roman" w:eastAsia="Times New Roman" w:hAnsi="Times New Roman" w:cs="Times New Roman"/>
          <w:sz w:val="27"/>
          <w:szCs w:val="27"/>
        </w:rPr>
        <w:t xml:space="preserve">ранее привлекавшегося к административной ответственности, </w:t>
      </w:r>
      <w:r>
        <w:rPr>
          <w:rFonts w:ascii="Times New Roman" w:eastAsia="Times New Roman" w:hAnsi="Times New Roman" w:cs="Times New Roman"/>
          <w:sz w:val="27"/>
          <w:szCs w:val="27"/>
        </w:rPr>
        <w:t>отношение последнего к содеянному,</w:t>
      </w:r>
      <w:r>
        <w:rPr>
          <w:rFonts w:ascii="Times New Roman" w:eastAsia="Times New Roman" w:hAnsi="Times New Roman" w:cs="Times New Roman"/>
          <w:sz w:val="27"/>
          <w:szCs w:val="27"/>
        </w:rPr>
        <w:t xml:space="preserve"> суд считает необходимым назначить</w:t>
      </w:r>
      <w:r>
        <w:rPr>
          <w:rFonts w:ascii="Times New Roman" w:eastAsia="Times New Roman" w:hAnsi="Times New Roman" w:cs="Times New Roman"/>
          <w:sz w:val="27"/>
          <w:szCs w:val="27"/>
        </w:rPr>
        <w:t xml:space="preserve"> наказание в виде административного </w:t>
      </w:r>
      <w:r>
        <w:rPr>
          <w:rFonts w:ascii="Times New Roman" w:eastAsia="Times New Roman" w:hAnsi="Times New Roman" w:cs="Times New Roman"/>
          <w:sz w:val="27"/>
          <w:szCs w:val="27"/>
        </w:rPr>
        <w:t>ареста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 пределах санкции</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ч. 1 ст. 7.27 КоАП РФ, не усматривая оснований для назначения штрафа</w:t>
      </w:r>
      <w:r>
        <w:rPr>
          <w:rFonts w:ascii="Times New Roman" w:eastAsia="Times New Roman" w:hAnsi="Times New Roman" w:cs="Times New Roman"/>
          <w:sz w:val="27"/>
          <w:szCs w:val="27"/>
        </w:rPr>
        <w:t xml:space="preserve"> в связи с тем, что </w:t>
      </w:r>
      <w:r>
        <w:rPr>
          <w:rFonts w:ascii="Times New Roman" w:eastAsia="Times New Roman" w:hAnsi="Times New Roman" w:cs="Times New Roman"/>
          <w:sz w:val="27"/>
          <w:szCs w:val="27"/>
        </w:rPr>
        <w:t>Левандовск</w:t>
      </w:r>
      <w:r>
        <w:rPr>
          <w:rFonts w:ascii="Times New Roman" w:eastAsia="Times New Roman" w:hAnsi="Times New Roman" w:cs="Times New Roman"/>
          <w:sz w:val="27"/>
          <w:szCs w:val="27"/>
        </w:rPr>
        <w:t>ий</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Я</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официально не работает, постоянного источника дохода не имеет. </w:t>
      </w:r>
      <w:r>
        <w:rPr>
          <w:rFonts w:ascii="Times New Roman" w:eastAsia="Times New Roman" w:hAnsi="Times New Roman" w:cs="Times New Roman"/>
          <w:sz w:val="27"/>
          <w:szCs w:val="27"/>
        </w:rPr>
        <w:t xml:space="preserve">Каких-либо препятствий к назначению наказания в виде административного ареста, перечисленных в ч. 2 ст. 3.9 КоАП РФ, мировым судьей не выявлено и со стороны самого привлекаемого не представлено. </w:t>
      </w:r>
    </w:p>
    <w:p>
      <w:pPr>
        <w:spacing w:before="0" w:after="0"/>
        <w:ind w:firstLine="567"/>
        <w:jc w:val="both"/>
        <w:rPr>
          <w:sz w:val="27"/>
          <w:szCs w:val="27"/>
        </w:rPr>
      </w:pPr>
      <w:r>
        <w:rPr>
          <w:rFonts w:ascii="Times New Roman" w:eastAsia="Times New Roman" w:hAnsi="Times New Roman" w:cs="Times New Roman"/>
          <w:sz w:val="27"/>
          <w:szCs w:val="27"/>
        </w:rPr>
        <w:t>Руководствуясь ст. 29.9-29.11</w:t>
      </w:r>
      <w:r>
        <w:rPr>
          <w:rFonts w:ascii="Times New Roman" w:eastAsia="Times New Roman" w:hAnsi="Times New Roman" w:cs="Times New Roman"/>
          <w:sz w:val="27"/>
          <w:szCs w:val="27"/>
        </w:rPr>
        <w:t xml:space="preserve"> КоАП РФ, мировой судья</w:t>
      </w:r>
    </w:p>
    <w:p>
      <w:pPr>
        <w:spacing w:before="0" w:after="0"/>
        <w:ind w:firstLine="567"/>
        <w:jc w:val="both"/>
        <w:rPr>
          <w:sz w:val="27"/>
          <w:szCs w:val="27"/>
        </w:rPr>
      </w:pPr>
    </w:p>
    <w:p>
      <w:pPr>
        <w:spacing w:before="0" w:after="0"/>
        <w:jc w:val="center"/>
        <w:rPr>
          <w:sz w:val="27"/>
          <w:szCs w:val="27"/>
        </w:rPr>
      </w:pPr>
      <w:r>
        <w:rPr>
          <w:rFonts w:ascii="Times New Roman" w:eastAsia="Times New Roman" w:hAnsi="Times New Roman" w:cs="Times New Roman"/>
          <w:sz w:val="27"/>
          <w:szCs w:val="27"/>
        </w:rPr>
        <w:t>постановил:</w:t>
      </w:r>
    </w:p>
    <w:p>
      <w:pPr>
        <w:spacing w:before="0" w:after="0"/>
        <w:jc w:val="center"/>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Левандовского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Яна Анатольевича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признать </w:t>
      </w:r>
      <w:r>
        <w:rPr>
          <w:rFonts w:ascii="Times New Roman" w:eastAsia="Times New Roman" w:hAnsi="Times New Roman" w:cs="Times New Roman"/>
          <w:sz w:val="27"/>
          <w:szCs w:val="27"/>
        </w:rPr>
        <w:t xml:space="preserve">виновным в совершении административного правонарушения, предусмотренного </w:t>
      </w:r>
      <w:r>
        <w:rPr>
          <w:rFonts w:ascii="Times New Roman" w:eastAsia="Times New Roman" w:hAnsi="Times New Roman" w:cs="Times New Roman"/>
          <w:sz w:val="27"/>
          <w:szCs w:val="27"/>
        </w:rPr>
        <w:t xml:space="preserve">ч. 1 </w:t>
      </w:r>
      <w:r>
        <w:rPr>
          <w:rFonts w:ascii="Times New Roman" w:eastAsia="Times New Roman" w:hAnsi="Times New Roman" w:cs="Times New Roman"/>
          <w:sz w:val="27"/>
          <w:szCs w:val="27"/>
        </w:rPr>
        <w:t xml:space="preserve">ст. </w:t>
      </w:r>
      <w:r>
        <w:rPr>
          <w:rFonts w:ascii="Times New Roman" w:eastAsia="Times New Roman" w:hAnsi="Times New Roman" w:cs="Times New Roman"/>
          <w:sz w:val="27"/>
          <w:szCs w:val="27"/>
        </w:rPr>
        <w:t>7.27</w:t>
      </w:r>
      <w:r>
        <w:rPr>
          <w:rFonts w:ascii="Times New Roman" w:eastAsia="Times New Roman" w:hAnsi="Times New Roman" w:cs="Times New Roman"/>
          <w:sz w:val="27"/>
          <w:szCs w:val="27"/>
        </w:rPr>
        <w:t xml:space="preserve"> КоАП РФ и назначить ему административное наказание в виде административного ареста на срок </w:t>
      </w:r>
      <w:r>
        <w:rPr>
          <w:rStyle w:val="cat-UserDefinedgrp-28rplc-49"/>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суток. </w:t>
      </w:r>
    </w:p>
    <w:p>
      <w:pPr>
        <w:spacing w:before="0" w:after="0"/>
        <w:ind w:firstLine="567"/>
        <w:jc w:val="both"/>
        <w:rPr>
          <w:sz w:val="27"/>
          <w:szCs w:val="27"/>
        </w:rPr>
      </w:pPr>
      <w:r>
        <w:rPr>
          <w:rFonts w:ascii="Times New Roman" w:eastAsia="Times New Roman" w:hAnsi="Times New Roman" w:cs="Times New Roman"/>
          <w:sz w:val="27"/>
          <w:szCs w:val="27"/>
        </w:rPr>
        <w:t xml:space="preserve">Срок административного наказания исчислять с момента фактического задержания, т.е. с </w:t>
      </w:r>
      <w:r>
        <w:rPr>
          <w:rStyle w:val="cat-Timegrp-23rplc-50"/>
          <w:rFonts w:ascii="Times New Roman" w:eastAsia="Times New Roman" w:hAnsi="Times New Roman" w:cs="Times New Roman"/>
          <w:sz w:val="27"/>
          <w:szCs w:val="27"/>
        </w:rPr>
        <w:t>время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26.03.</w:t>
      </w:r>
      <w:r>
        <w:rPr>
          <w:rFonts w:ascii="Times New Roman" w:eastAsia="Times New Roman" w:hAnsi="Times New Roman" w:cs="Times New Roman"/>
          <w:sz w:val="27"/>
          <w:szCs w:val="27"/>
        </w:rPr>
        <w:t>2026</w:t>
      </w:r>
      <w:r>
        <w:rPr>
          <w:rFonts w:ascii="Times New Roman" w:eastAsia="Times New Roman" w:hAnsi="Times New Roman" w:cs="Times New Roman"/>
          <w:sz w:val="27"/>
          <w:szCs w:val="27"/>
        </w:rPr>
        <w:t xml:space="preserve"> года.</w:t>
      </w:r>
    </w:p>
    <w:p>
      <w:pPr>
        <w:spacing w:before="0" w:after="0"/>
        <w:ind w:firstLine="567"/>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Постановление может быть обжаловано в Сургутский городской суд Ханты-Мансийского автономного округа-Югры в течение 10 дней со дня вручения или получения копии постановления с подачей жалобы </w:t>
      </w:r>
      <w:r>
        <w:rPr>
          <w:rFonts w:ascii="Times New Roman" w:eastAsia="Times New Roman" w:hAnsi="Times New Roman" w:cs="Times New Roman"/>
          <w:sz w:val="27"/>
          <w:szCs w:val="27"/>
        </w:rPr>
        <w:t>через мирового судью</w:t>
      </w:r>
      <w:r>
        <w:rPr>
          <w:rFonts w:ascii="Times New Roman" w:eastAsia="Times New Roman" w:hAnsi="Times New Roman" w:cs="Times New Roman"/>
          <w:sz w:val="27"/>
          <w:szCs w:val="27"/>
        </w:rPr>
        <w:t xml:space="preserve"> судебного участка № 10 Сургутского судебного района города окружного значения Сургута Ханты-Мансийского автономного округа – Югры.</w:t>
      </w:r>
    </w:p>
    <w:p>
      <w:pPr>
        <w:spacing w:before="0" w:after="0"/>
        <w:ind w:firstLine="567"/>
        <w:jc w:val="both"/>
        <w:rPr>
          <w:sz w:val="27"/>
          <w:szCs w:val="27"/>
        </w:rPr>
      </w:pPr>
    </w:p>
    <w:p>
      <w:pPr>
        <w:spacing w:before="0" w:after="0"/>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Е.П. Король</w:t>
      </w:r>
    </w:p>
    <w:p>
      <w:pPr>
        <w:spacing w:before="0" w:after="0"/>
        <w:jc w:val="both"/>
        <w:rPr>
          <w:sz w:val="27"/>
          <w:szCs w:val="27"/>
        </w:rPr>
      </w:pPr>
      <w:r>
        <w:rPr>
          <w:rFonts w:ascii="Times New Roman" w:eastAsia="Times New Roman" w:hAnsi="Times New Roman" w:cs="Times New Roman"/>
          <w:sz w:val="27"/>
          <w:szCs w:val="27"/>
        </w:rPr>
        <w:t>«Копия верна»</w:t>
      </w:r>
    </w:p>
    <w:p>
      <w:pPr>
        <w:spacing w:before="0" w:after="0"/>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Е.П. Король</w:t>
      </w:r>
    </w:p>
    <w:p>
      <w:pPr>
        <w:spacing w:before="0" w:after="0"/>
        <w:ind w:firstLine="567"/>
        <w:jc w:val="both"/>
        <w:rPr>
          <w:sz w:val="27"/>
          <w:szCs w:val="27"/>
        </w:rPr>
      </w:pPr>
    </w:p>
    <w:p>
      <w:pPr>
        <w:spacing w:before="0" w:after="0"/>
        <w:ind w:firstLine="567"/>
        <w:jc w:val="both"/>
        <w:rPr>
          <w:sz w:val="27"/>
          <w:szCs w:val="27"/>
        </w:rPr>
      </w:pPr>
    </w:p>
    <w:p>
      <w:pPr>
        <w:spacing w:before="0" w:after="0"/>
        <w:ind w:firstLine="567"/>
        <w:jc w:val="both"/>
        <w:rPr>
          <w:sz w:val="27"/>
          <w:szCs w:val="27"/>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doNotExpandShiftReturn/>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26rplc-9">
    <w:name w:val="cat-UserDefined grp-26 rplc-9"/>
    <w:basedOn w:val="DefaultParagraphFont"/>
  </w:style>
  <w:style w:type="character" w:customStyle="1" w:styleId="cat-Timegrp-22rplc-17">
    <w:name w:val="cat-Time grp-22 rplc-17"/>
    <w:basedOn w:val="DefaultParagraphFont"/>
  </w:style>
  <w:style w:type="character" w:customStyle="1" w:styleId="cat-UserDefinedgrp-27rplc-18">
    <w:name w:val="cat-UserDefined grp-27 rplc-18"/>
    <w:basedOn w:val="DefaultParagraphFont"/>
  </w:style>
  <w:style w:type="character" w:customStyle="1" w:styleId="cat-UserDefinedgrp-25rplc-21">
    <w:name w:val="cat-UserDefined grp-25 rplc-21"/>
    <w:basedOn w:val="DefaultParagraphFont"/>
  </w:style>
  <w:style w:type="character" w:customStyle="1" w:styleId="cat-Sumgrp-15rplc-24">
    <w:name w:val="cat-Sum grp-15 rplc-24"/>
    <w:basedOn w:val="DefaultParagraphFont"/>
  </w:style>
  <w:style w:type="character" w:customStyle="1" w:styleId="cat-OrganizationNamegrp-21rplc-25">
    <w:name w:val="cat-OrganizationName grp-21 rplc-25"/>
    <w:basedOn w:val="DefaultParagraphFont"/>
  </w:style>
  <w:style w:type="character" w:customStyle="1" w:styleId="cat-Sumgrp-15rplc-26">
    <w:name w:val="cat-Sum grp-15 rplc-26"/>
    <w:basedOn w:val="DefaultParagraphFont"/>
  </w:style>
  <w:style w:type="character" w:customStyle="1" w:styleId="cat-Sumgrp-16rplc-27">
    <w:name w:val="cat-Sum grp-16 rplc-27"/>
    <w:basedOn w:val="DefaultParagraphFont"/>
  </w:style>
  <w:style w:type="character" w:customStyle="1" w:styleId="cat-UserDefinedgrp-28rplc-49">
    <w:name w:val="cat-UserDefined grp-28 rplc-49"/>
    <w:basedOn w:val="DefaultParagraphFont"/>
  </w:style>
  <w:style w:type="character" w:customStyle="1" w:styleId="cat-Timegrp-23rplc-50">
    <w:name w:val="cat-Time grp-23 rplc-50"/>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